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704F01" w:rsidP="00643A94">
      <w:pPr>
        <w:pStyle w:val="SenderAddress"/>
      </w:pPr>
      <w:r>
        <w:t>David G. Withers</w:t>
      </w:r>
    </w:p>
    <w:p w:rsidR="002D6196" w:rsidRDefault="00704F01" w:rsidP="00643A94">
      <w:pPr>
        <w:pStyle w:val="SenderAddress"/>
      </w:pPr>
      <w:r>
        <w:t>7228 Magnolia Hills Drive</w:t>
      </w:r>
    </w:p>
    <w:p w:rsidR="00FD5F91" w:rsidRDefault="002D6196" w:rsidP="00643A94">
      <w:pPr>
        <w:pStyle w:val="SenderAddress"/>
      </w:pPr>
      <w:r>
        <w:t>701-446-8162 .mob</w:t>
      </w:r>
      <w:r w:rsidR="00704F01">
        <w:tab/>
      </w:r>
    </w:p>
    <w:p w:rsidR="00FD5F91" w:rsidRDefault="00704F01" w:rsidP="00643A94">
      <w:pPr>
        <w:pStyle w:val="SenderAddress"/>
      </w:pPr>
      <w:r>
        <w:t>Nashville, TN, 37221</w:t>
      </w:r>
    </w:p>
    <w:p w:rsidR="00BD0BBB" w:rsidRDefault="00B34BB9" w:rsidP="00BD0BBB">
      <w:pPr>
        <w:pStyle w:val="Date"/>
      </w:pPr>
      <w:r>
        <w:fldChar w:fldCharType="begin"/>
      </w:r>
      <w:r>
        <w:instrText xml:space="preserve"> CREATEDATE  \@ "MMMM d, yyyy"  \* MERGEFORMAT </w:instrText>
      </w:r>
      <w:r>
        <w:fldChar w:fldCharType="separate"/>
      </w:r>
      <w:r w:rsidR="002F0EC2">
        <w:rPr>
          <w:noProof/>
        </w:rPr>
        <w:t>Jul 27</w:t>
      </w:r>
      <w:r w:rsidR="00704F01">
        <w:rPr>
          <w:noProof/>
        </w:rPr>
        <w:t>, 2011</w:t>
      </w:r>
      <w:r>
        <w:fldChar w:fldCharType="end"/>
      </w:r>
    </w:p>
    <w:p w:rsidR="008D3BD2" w:rsidRDefault="00704F01" w:rsidP="008D3BD2">
      <w:pPr>
        <w:pStyle w:val="BodyText"/>
        <w:rPr>
          <w:color w:val="000000" w:themeColor="text1"/>
        </w:rPr>
      </w:pPr>
      <w:r>
        <w:t xml:space="preserve">Please accept my application for the position of </w:t>
      </w:r>
      <w:r w:rsidR="002F0EC2">
        <w:t xml:space="preserve">Systems Administrator II, </w:t>
      </w:r>
      <w:r w:rsidR="00AB086E">
        <w:t xml:space="preserve">as advertised on your </w:t>
      </w:r>
      <w:r w:rsidR="00621052">
        <w:rPr>
          <w:color w:val="000000" w:themeColor="text1"/>
        </w:rPr>
        <w:t>c</w:t>
      </w:r>
      <w:r w:rsidR="00AB086E" w:rsidRPr="00AB086E">
        <w:rPr>
          <w:color w:val="000000" w:themeColor="text1"/>
        </w:rPr>
        <w:t>orporate website.</w:t>
      </w:r>
    </w:p>
    <w:p w:rsidR="00AB086E" w:rsidRDefault="00AB086E" w:rsidP="008D3BD2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I have over 10 years </w:t>
      </w:r>
      <w:r w:rsidR="00F03E48">
        <w:rPr>
          <w:color w:val="000000" w:themeColor="text1"/>
        </w:rPr>
        <w:t>of</w:t>
      </w:r>
      <w:r w:rsidR="002F0EC2">
        <w:rPr>
          <w:color w:val="000000" w:themeColor="text1"/>
        </w:rPr>
        <w:t xml:space="preserve"> retail</w:t>
      </w:r>
      <w:r w:rsidR="00F03E48">
        <w:rPr>
          <w:color w:val="000000" w:themeColor="text1"/>
        </w:rPr>
        <w:t xml:space="preserve"> </w:t>
      </w:r>
      <w:r>
        <w:rPr>
          <w:color w:val="000000" w:themeColor="text1"/>
        </w:rPr>
        <w:t>experience, described in my resume</w:t>
      </w:r>
      <w:r w:rsidR="00F03E48">
        <w:rPr>
          <w:color w:val="000000" w:themeColor="text1"/>
        </w:rPr>
        <w:t>,</w:t>
      </w:r>
      <w:r>
        <w:rPr>
          <w:color w:val="000000" w:themeColor="text1"/>
        </w:rPr>
        <w:t xml:space="preserve"> as a Systems Administ</w:t>
      </w:r>
      <w:r w:rsidR="00EA5E0C">
        <w:rPr>
          <w:color w:val="000000" w:themeColor="text1"/>
        </w:rPr>
        <w:t>rator</w:t>
      </w:r>
      <w:r w:rsidR="00A817F9">
        <w:rPr>
          <w:color w:val="000000" w:themeColor="text1"/>
        </w:rPr>
        <w:t>.</w:t>
      </w:r>
      <w:r w:rsidR="007F1CEA">
        <w:rPr>
          <w:color w:val="000000" w:themeColor="text1"/>
        </w:rPr>
        <w:t xml:space="preserve">  I currently hold a full-time position at Books-A-Million, </w:t>
      </w:r>
      <w:proofErr w:type="spellStart"/>
      <w:r w:rsidR="007F1CEA">
        <w:rPr>
          <w:color w:val="000000" w:themeColor="text1"/>
        </w:rPr>
        <w:t>Inc</w:t>
      </w:r>
      <w:proofErr w:type="spellEnd"/>
      <w:r w:rsidR="007F1CEA">
        <w:rPr>
          <w:color w:val="000000" w:themeColor="text1"/>
        </w:rPr>
        <w:t xml:space="preserve"> as a Systems Administrator and am seeking to secure a position in </w:t>
      </w:r>
      <w:r w:rsidR="00A817F9">
        <w:rPr>
          <w:color w:val="000000" w:themeColor="text1"/>
        </w:rPr>
        <w:t>a related</w:t>
      </w:r>
      <w:r w:rsidR="007F1CEA">
        <w:rPr>
          <w:color w:val="000000" w:themeColor="text1"/>
        </w:rPr>
        <w:t xml:space="preserve"> field.</w:t>
      </w:r>
    </w:p>
    <w:p w:rsidR="007F1CEA" w:rsidRDefault="007F1CEA" w:rsidP="008D3BD2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I have experience in </w:t>
      </w:r>
      <w:r w:rsidR="002F0EC2">
        <w:rPr>
          <w:color w:val="000000" w:themeColor="text1"/>
        </w:rPr>
        <w:t xml:space="preserve">supporting store technology </w:t>
      </w:r>
      <w:r w:rsidR="00350E5A">
        <w:rPr>
          <w:color w:val="000000" w:themeColor="text1"/>
        </w:rPr>
        <w:t xml:space="preserve">at </w:t>
      </w:r>
      <w:r w:rsidR="002F0EC2">
        <w:rPr>
          <w:color w:val="000000" w:themeColor="text1"/>
        </w:rPr>
        <w:t>retail locations,</w:t>
      </w:r>
      <w:r>
        <w:rPr>
          <w:color w:val="000000" w:themeColor="text1"/>
        </w:rPr>
        <w:t xml:space="preserve"> as well as </w:t>
      </w:r>
      <w:r w:rsidR="002F0EC2">
        <w:rPr>
          <w:color w:val="000000" w:themeColor="text1"/>
        </w:rPr>
        <w:t>extensive experience administrating an Active Directory/Exchange infrastructure</w:t>
      </w:r>
      <w:r>
        <w:rPr>
          <w:color w:val="000000" w:themeColor="text1"/>
        </w:rPr>
        <w:t>.  I currently manage over 400 Windows Server systems, including Windows 2000-2008 R2, in an Active Directory environment with over 2000 users</w:t>
      </w:r>
      <w:r w:rsidR="00621052">
        <w:rPr>
          <w:color w:val="000000" w:themeColor="text1"/>
        </w:rPr>
        <w:t xml:space="preserve"> over a Wide Area Network </w:t>
      </w:r>
      <w:r w:rsidR="00F03E48">
        <w:rPr>
          <w:color w:val="000000" w:themeColor="text1"/>
        </w:rPr>
        <w:t>infrastructure</w:t>
      </w:r>
      <w:r>
        <w:rPr>
          <w:color w:val="000000" w:themeColor="text1"/>
        </w:rPr>
        <w:t>.  My other expertise areas include</w:t>
      </w:r>
      <w:r w:rsidR="00F03E48">
        <w:rPr>
          <w:color w:val="000000" w:themeColor="text1"/>
        </w:rPr>
        <w:t>, but are not limited to,</w:t>
      </w:r>
      <w:r>
        <w:rPr>
          <w:color w:val="000000" w:themeColor="text1"/>
        </w:rPr>
        <w:t xml:space="preserve"> virtual server technologies such as Hyper-V and </w:t>
      </w:r>
      <w:proofErr w:type="spellStart"/>
      <w:r>
        <w:rPr>
          <w:color w:val="000000" w:themeColor="text1"/>
        </w:rPr>
        <w:t>XenServer</w:t>
      </w:r>
      <w:proofErr w:type="spellEnd"/>
      <w:r>
        <w:rPr>
          <w:color w:val="000000" w:themeColor="text1"/>
        </w:rPr>
        <w:t>, as well as Linux administration.</w:t>
      </w:r>
    </w:p>
    <w:p w:rsidR="007F1CEA" w:rsidRDefault="007F1CEA" w:rsidP="008D3BD2">
      <w:pPr>
        <w:pStyle w:val="BodyText"/>
        <w:rPr>
          <w:color w:val="000000" w:themeColor="text1"/>
        </w:rPr>
      </w:pPr>
      <w:r>
        <w:rPr>
          <w:color w:val="000000" w:themeColor="text1"/>
        </w:rPr>
        <w:t>I understand that you are l</w:t>
      </w:r>
      <w:r w:rsidR="00621052">
        <w:rPr>
          <w:color w:val="000000" w:themeColor="text1"/>
        </w:rPr>
        <w:t xml:space="preserve">ooking for an experienced Systems Administrator with a wide range of technical knowledge and skill that is able to communicate effectively to multiple parties </w:t>
      </w:r>
      <w:r w:rsidR="00F03E48">
        <w:rPr>
          <w:color w:val="000000" w:themeColor="text1"/>
        </w:rPr>
        <w:t xml:space="preserve">and assist on many different issues that would arise </w:t>
      </w:r>
      <w:r w:rsidR="00621052">
        <w:rPr>
          <w:color w:val="000000" w:themeColor="text1"/>
        </w:rPr>
        <w:t>and I believe my background</w:t>
      </w:r>
      <w:r w:rsidR="002F0EC2">
        <w:rPr>
          <w:color w:val="000000" w:themeColor="text1"/>
        </w:rPr>
        <w:t xml:space="preserve"> in the retail industry</w:t>
      </w:r>
      <w:r w:rsidR="00621052">
        <w:rPr>
          <w:color w:val="000000" w:themeColor="text1"/>
        </w:rPr>
        <w:t xml:space="preserve"> </w:t>
      </w:r>
      <w:r w:rsidR="002F0EC2">
        <w:rPr>
          <w:color w:val="000000" w:themeColor="text1"/>
        </w:rPr>
        <w:t>makes me an ideal candidate for this position.</w:t>
      </w:r>
    </w:p>
    <w:p w:rsidR="00621052" w:rsidRDefault="00621052" w:rsidP="008D3BD2">
      <w:pPr>
        <w:pStyle w:val="BodyText"/>
        <w:rPr>
          <w:color w:val="000000" w:themeColor="text1"/>
        </w:rPr>
      </w:pPr>
      <w:r>
        <w:rPr>
          <w:color w:val="000000" w:themeColor="text1"/>
        </w:rPr>
        <w:t>My currently salary is in the high fifties.</w:t>
      </w:r>
    </w:p>
    <w:p w:rsidR="00621052" w:rsidRDefault="00621052" w:rsidP="008D3BD2">
      <w:pPr>
        <w:pStyle w:val="BodyText"/>
        <w:rPr>
          <w:color w:val="000000" w:themeColor="text1"/>
        </w:rPr>
      </w:pPr>
      <w:r>
        <w:rPr>
          <w:color w:val="000000" w:themeColor="text1"/>
        </w:rPr>
        <w:t>Thank you for the opportunity to apply for this position</w:t>
      </w:r>
      <w:bookmarkStart w:id="0" w:name="_GoBack"/>
      <w:bookmarkEnd w:id="0"/>
      <w:r>
        <w:rPr>
          <w:color w:val="000000" w:themeColor="text1"/>
        </w:rPr>
        <w:t>.</w:t>
      </w:r>
    </w:p>
    <w:p w:rsidR="00621052" w:rsidRDefault="00D27A70" w:rsidP="00621052">
      <w:pPr>
        <w:pStyle w:val="Closing"/>
      </w:pPr>
      <w:r>
        <w:t>Sincerely,</w:t>
      </w:r>
    </w:p>
    <w:p w:rsidR="00FD5F91" w:rsidRDefault="00621052" w:rsidP="00621052">
      <w:pPr>
        <w:pStyle w:val="Closing"/>
      </w:pPr>
      <w:r>
        <w:t>David G. Withers</w:t>
      </w:r>
    </w:p>
    <w:p w:rsidR="008D3BD2" w:rsidRDefault="008D3BD2" w:rsidP="008D3BD2"/>
    <w:sectPr w:rsidR="008D3BD2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72" w:rsidRDefault="00AB1572">
      <w:r>
        <w:separator/>
      </w:r>
    </w:p>
  </w:endnote>
  <w:endnote w:type="continuationSeparator" w:id="0">
    <w:p w:rsidR="00AB1572" w:rsidRDefault="00AB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72" w:rsidRDefault="00AB1572">
      <w:r>
        <w:separator/>
      </w:r>
    </w:p>
  </w:footnote>
  <w:footnote w:type="continuationSeparator" w:id="0">
    <w:p w:rsidR="00AB1572" w:rsidRDefault="00AB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7F" w:rsidRPr="000B7DA8" w:rsidRDefault="0021377F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704F01">
      <w:rPr>
        <w:noProof/>
      </w:rPr>
      <w:t>May 25, 2011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01"/>
    <w:rsid w:val="00021222"/>
    <w:rsid w:val="000B3C6F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377F"/>
    <w:rsid w:val="0021430B"/>
    <w:rsid w:val="00255735"/>
    <w:rsid w:val="00267CC0"/>
    <w:rsid w:val="00272AE7"/>
    <w:rsid w:val="002C34A0"/>
    <w:rsid w:val="002D6196"/>
    <w:rsid w:val="002F0EC2"/>
    <w:rsid w:val="002F341B"/>
    <w:rsid w:val="00333A3F"/>
    <w:rsid w:val="00350E5A"/>
    <w:rsid w:val="003A65CF"/>
    <w:rsid w:val="003D1463"/>
    <w:rsid w:val="004029BF"/>
    <w:rsid w:val="00422D2C"/>
    <w:rsid w:val="00452DEA"/>
    <w:rsid w:val="004B5B67"/>
    <w:rsid w:val="00517A98"/>
    <w:rsid w:val="00530AAD"/>
    <w:rsid w:val="00575B10"/>
    <w:rsid w:val="005B2344"/>
    <w:rsid w:val="005F4F00"/>
    <w:rsid w:val="0061751D"/>
    <w:rsid w:val="00621052"/>
    <w:rsid w:val="006308D8"/>
    <w:rsid w:val="00643A94"/>
    <w:rsid w:val="00650B2F"/>
    <w:rsid w:val="00672442"/>
    <w:rsid w:val="006F02C2"/>
    <w:rsid w:val="00704F01"/>
    <w:rsid w:val="007334AD"/>
    <w:rsid w:val="007347D7"/>
    <w:rsid w:val="00744147"/>
    <w:rsid w:val="00767097"/>
    <w:rsid w:val="007834BF"/>
    <w:rsid w:val="007C2960"/>
    <w:rsid w:val="007D03C5"/>
    <w:rsid w:val="007F1CEA"/>
    <w:rsid w:val="007F303E"/>
    <w:rsid w:val="00852CDA"/>
    <w:rsid w:val="00876FF3"/>
    <w:rsid w:val="008C0A78"/>
    <w:rsid w:val="008D3BD2"/>
    <w:rsid w:val="009321DF"/>
    <w:rsid w:val="00956F81"/>
    <w:rsid w:val="00981E11"/>
    <w:rsid w:val="009A462A"/>
    <w:rsid w:val="009E1724"/>
    <w:rsid w:val="009F2F6E"/>
    <w:rsid w:val="009F34DD"/>
    <w:rsid w:val="00A46190"/>
    <w:rsid w:val="00A52FD3"/>
    <w:rsid w:val="00A817F9"/>
    <w:rsid w:val="00AB086E"/>
    <w:rsid w:val="00AB1572"/>
    <w:rsid w:val="00AE27A5"/>
    <w:rsid w:val="00B14CBE"/>
    <w:rsid w:val="00B26817"/>
    <w:rsid w:val="00B34BB9"/>
    <w:rsid w:val="00B76823"/>
    <w:rsid w:val="00BC7238"/>
    <w:rsid w:val="00BD0BBB"/>
    <w:rsid w:val="00C833FF"/>
    <w:rsid w:val="00CC2ADC"/>
    <w:rsid w:val="00CE2C65"/>
    <w:rsid w:val="00CF13D7"/>
    <w:rsid w:val="00D12684"/>
    <w:rsid w:val="00D27A70"/>
    <w:rsid w:val="00D3298A"/>
    <w:rsid w:val="00EA5E0C"/>
    <w:rsid w:val="00EA5EAF"/>
    <w:rsid w:val="00F03E48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77F"/>
    <w:rPr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77F"/>
    <w:rPr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mm\AppData\Roaming\Microsoft\Templates\Network%20administrator%20cover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Network administrator cover letter.dot</Template>
  <TotalTime>64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pimm</dc:creator>
  <cp:lastModifiedBy>forsaken</cp:lastModifiedBy>
  <cp:revision>8</cp:revision>
  <cp:lastPrinted>2002-01-24T22:21:00Z</cp:lastPrinted>
  <dcterms:created xsi:type="dcterms:W3CDTF">2011-05-25T14:25:00Z</dcterms:created>
  <dcterms:modified xsi:type="dcterms:W3CDTF">2011-07-27T14:06:00Z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TC063693071033</vt:lpwstr>
  </property>
</Properties>
</file>